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E92E" w14:textId="164ADD06" w:rsidR="009941BB" w:rsidRDefault="00EF10CC" w:rsidP="00B15D64">
      <w:pPr>
        <w:pStyle w:val="BodyText1"/>
        <w:jc w:val="center"/>
        <w:rPr>
          <w:rFonts w:eastAsia="Times New Roman" w:cs="Times New Roman"/>
          <w:bCs/>
          <w:color w:val="00A7B5" w:themeColor="accent3"/>
          <w:sz w:val="64"/>
          <w:szCs w:val="28"/>
          <w:lang w:val="en-AU"/>
        </w:rPr>
      </w:pPr>
      <w:r>
        <w:rPr>
          <w:rFonts w:eastAsia="Times New Roman" w:cs="Times New Roman"/>
          <w:bCs/>
          <w:color w:val="00A7B5" w:themeColor="accent3"/>
          <w:sz w:val="64"/>
          <w:szCs w:val="28"/>
          <w:lang w:val="en-AU"/>
        </w:rPr>
        <w:t>Midwifery Group Practice</w:t>
      </w:r>
    </w:p>
    <w:p w14:paraId="64825A7B" w14:textId="77777777" w:rsidR="002D2C4D" w:rsidRPr="00F14F82" w:rsidRDefault="00B15D64" w:rsidP="00F14F82">
      <w:pPr>
        <w:pStyle w:val="Heading2"/>
        <w:jc w:val="center"/>
        <w:rPr>
          <w:sz w:val="36"/>
          <w:szCs w:val="36"/>
        </w:rPr>
      </w:pPr>
      <w:r w:rsidRPr="00F14F82">
        <w:rPr>
          <w:sz w:val="36"/>
          <w:szCs w:val="36"/>
        </w:rPr>
        <w:t>Application Form</w:t>
      </w:r>
    </w:p>
    <w:p w14:paraId="77D6198A" w14:textId="77777777" w:rsidR="00AA7A64" w:rsidRPr="00AA7A64" w:rsidRDefault="00AA7A64" w:rsidP="002D2C4D">
      <w:pPr>
        <w:pStyle w:val="BodyText1"/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10"/>
          <w:szCs w:val="10"/>
          <w:lang w:val="en-AU"/>
        </w:rPr>
      </w:pPr>
    </w:p>
    <w:p w14:paraId="702577CB" w14:textId="77777777" w:rsidR="00F50051" w:rsidRPr="00DA2425" w:rsidRDefault="00F50051" w:rsidP="00F40216">
      <w:pPr>
        <w:pStyle w:val="BodyText1"/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973"/>
        <w:gridCol w:w="1941"/>
        <w:gridCol w:w="795"/>
        <w:gridCol w:w="797"/>
        <w:gridCol w:w="723"/>
        <w:gridCol w:w="375"/>
        <w:gridCol w:w="605"/>
        <w:gridCol w:w="977"/>
        <w:gridCol w:w="274"/>
        <w:gridCol w:w="1538"/>
      </w:tblGrid>
      <w:tr w:rsidR="00AD1813" w14:paraId="5BDDA594" w14:textId="77777777" w:rsidTr="00933080">
        <w:trPr>
          <w:trHeight w:hRule="exact" w:val="284"/>
        </w:trPr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71A526" w14:textId="77777777" w:rsidR="00C57079" w:rsidRPr="00AB6256" w:rsidRDefault="00C57079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AB6256">
              <w:rPr>
                <w:sz w:val="20"/>
                <w:szCs w:val="20"/>
              </w:rPr>
              <w:t>Surname</w:t>
            </w:r>
          </w:p>
        </w:tc>
        <w:tc>
          <w:tcPr>
            <w:tcW w:w="30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8D20" w14:textId="77777777" w:rsidR="00C57079" w:rsidRPr="00AB6256" w:rsidRDefault="00C57079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07FB2A" w14:textId="77777777" w:rsidR="00C57079" w:rsidRPr="00AB6256" w:rsidRDefault="00C57079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AB6256">
              <w:rPr>
                <w:sz w:val="20"/>
                <w:szCs w:val="20"/>
              </w:rPr>
              <w:t>Given name</w:t>
            </w:r>
          </w:p>
        </w:tc>
        <w:tc>
          <w:tcPr>
            <w:tcW w:w="1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B3B85" w14:textId="77777777" w:rsidR="00C57079" w:rsidRPr="00AB6256" w:rsidRDefault="00C57079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673F2D" w14:textId="0C2FE29F" w:rsidR="00C57079" w:rsidRPr="00AB6256" w:rsidRDefault="00C57079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AB6256">
              <w:rPr>
                <w:sz w:val="20"/>
                <w:szCs w:val="20"/>
              </w:rPr>
              <w:t>Maiden</w:t>
            </w:r>
            <w:r w:rsidR="000F3CAC">
              <w:rPr>
                <w:sz w:val="20"/>
                <w:szCs w:val="20"/>
              </w:rPr>
              <w:t xml:space="preserve"> </w:t>
            </w:r>
            <w:r w:rsidRPr="00AB6256">
              <w:rPr>
                <w:sz w:val="20"/>
                <w:szCs w:val="20"/>
              </w:rPr>
              <w:t>name</w:t>
            </w:r>
          </w:p>
        </w:tc>
        <w:tc>
          <w:tcPr>
            <w:tcW w:w="1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F5D5D" w14:textId="77777777" w:rsidR="00C57079" w:rsidRPr="00AB6256" w:rsidRDefault="00C57079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6256" w14:paraId="58595C06" w14:textId="77777777" w:rsidTr="00F045A2">
        <w:trPr>
          <w:trHeight w:hRule="exact" w:val="284"/>
        </w:trPr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261513" w14:textId="77777777" w:rsidR="00AB6256" w:rsidRPr="00AB6256" w:rsidRDefault="00AB6256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AB6256">
              <w:rPr>
                <w:sz w:val="20"/>
                <w:szCs w:val="20"/>
              </w:rPr>
              <w:t>Home address</w:t>
            </w:r>
          </w:p>
        </w:tc>
        <w:tc>
          <w:tcPr>
            <w:tcW w:w="897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372D7" w14:textId="77777777" w:rsidR="00AB6256" w:rsidRPr="00AB6256" w:rsidRDefault="00AB6256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6256" w14:paraId="03D35FBD" w14:textId="77777777" w:rsidTr="000F3CAC">
        <w:trPr>
          <w:trHeight w:hRule="exact" w:val="284"/>
        </w:trPr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2C3BAD" w14:textId="77777777" w:rsidR="00AB6256" w:rsidRPr="00AB6256" w:rsidRDefault="00AB6256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AB6256">
              <w:rPr>
                <w:sz w:val="20"/>
                <w:szCs w:val="20"/>
              </w:rPr>
              <w:t>Suburb</w:t>
            </w:r>
          </w:p>
        </w:tc>
        <w:tc>
          <w:tcPr>
            <w:tcW w:w="5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A5275" w14:textId="77777777" w:rsidR="00AB6256" w:rsidRPr="00AB6256" w:rsidRDefault="00AB6256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3A4105" w14:textId="77777777" w:rsidR="00AB6256" w:rsidRPr="00AB6256" w:rsidRDefault="00AB6256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AB6256">
              <w:rPr>
                <w:sz w:val="20"/>
                <w:szCs w:val="20"/>
              </w:rPr>
              <w:t>Postcode</w:t>
            </w:r>
          </w:p>
        </w:tc>
        <w:tc>
          <w:tcPr>
            <w:tcW w:w="1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D5A05" w14:textId="77777777" w:rsidR="00AB6256" w:rsidRPr="00AB6256" w:rsidRDefault="00AB6256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6256" w14:paraId="2BC4EC39" w14:textId="77777777" w:rsidTr="00F045A2">
        <w:trPr>
          <w:trHeight w:hRule="exact" w:val="284"/>
        </w:trPr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0C9B0B" w14:textId="77777777" w:rsidR="00AB6256" w:rsidRPr="00AB6256" w:rsidRDefault="00AB6256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AB6256">
              <w:rPr>
                <w:sz w:val="20"/>
                <w:szCs w:val="20"/>
              </w:rPr>
              <w:t>Postal address</w:t>
            </w:r>
          </w:p>
        </w:tc>
        <w:tc>
          <w:tcPr>
            <w:tcW w:w="897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4D67B" w14:textId="77777777" w:rsidR="00AB6256" w:rsidRPr="00AB6256" w:rsidRDefault="00AB6256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6A91" w14:paraId="729FAAD7" w14:textId="77777777" w:rsidTr="00933080">
        <w:trPr>
          <w:trHeight w:hRule="exact" w:val="284"/>
        </w:trPr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A721BF" w14:textId="54C5D022" w:rsidR="008F6A91" w:rsidRPr="00AB6256" w:rsidRDefault="008F6A91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number</w:t>
            </w:r>
          </w:p>
        </w:tc>
        <w:tc>
          <w:tcPr>
            <w:tcW w:w="30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675F6" w14:textId="77777777" w:rsidR="008F6A91" w:rsidRPr="00AB6256" w:rsidRDefault="008F6A91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A85128" w14:textId="0DECD200" w:rsidR="008F6A91" w:rsidRPr="00AB6256" w:rsidRDefault="008F6A91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54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531029" w14:textId="26ED9AD1" w:rsidR="008F6A91" w:rsidRPr="00AB6256" w:rsidRDefault="008F6A91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6F7C" w14:paraId="329812F7" w14:textId="77777777" w:rsidTr="000F3CAC">
        <w:trPr>
          <w:trHeight w:hRule="exact" w:val="284"/>
        </w:trPr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D00A31" w14:textId="474C6807" w:rsidR="00586F7C" w:rsidRPr="00AB6256" w:rsidRDefault="008F6A91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86F7C" w:rsidRPr="00246CF2">
              <w:rPr>
                <w:sz w:val="20"/>
                <w:szCs w:val="20"/>
              </w:rPr>
              <w:t>ate of birth</w:t>
            </w:r>
          </w:p>
        </w:tc>
        <w:tc>
          <w:tcPr>
            <w:tcW w:w="3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3F31D" w14:textId="77777777" w:rsidR="00586F7C" w:rsidRPr="00AB6256" w:rsidRDefault="00586F7C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3255EF" w14:textId="77777777" w:rsidR="00586F7C" w:rsidRPr="00AB6256" w:rsidRDefault="00586F7C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246CF2">
              <w:rPr>
                <w:sz w:val="20"/>
                <w:szCs w:val="20"/>
              </w:rPr>
              <w:t>Age</w:t>
            </w:r>
          </w:p>
        </w:tc>
        <w:tc>
          <w:tcPr>
            <w:tcW w:w="2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786B8" w14:textId="77777777" w:rsidR="00586F7C" w:rsidRPr="00AB6256" w:rsidRDefault="00586F7C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3CAC" w14:paraId="3C900D83" w14:textId="77777777" w:rsidTr="00933080">
        <w:trPr>
          <w:trHeight w:hRule="exact" w:val="284"/>
        </w:trPr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ED836C" w14:textId="77777777" w:rsidR="000F3CAC" w:rsidRPr="00AB6256" w:rsidRDefault="000F3CAC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89462B">
              <w:rPr>
                <w:sz w:val="20"/>
                <w:szCs w:val="20"/>
              </w:rPr>
              <w:t>Pre-pregnancy weight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7CBAF" w14:textId="77777777" w:rsidR="000F3CAC" w:rsidRPr="00AB6256" w:rsidRDefault="000F3CAC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ADBF62" w14:textId="77777777" w:rsidR="000F3CAC" w:rsidRPr="00AB6256" w:rsidRDefault="000F3CAC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89462B">
              <w:rPr>
                <w:sz w:val="20"/>
                <w:szCs w:val="20"/>
              </w:rPr>
              <w:t>Height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DF07" w14:textId="77777777" w:rsidR="000F3CAC" w:rsidRPr="00AB6256" w:rsidRDefault="000F3CAC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DFF3E0" w14:textId="77777777" w:rsidR="000F3CAC" w:rsidRPr="00AB6256" w:rsidRDefault="000F3CAC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89462B">
              <w:rPr>
                <w:sz w:val="20"/>
                <w:szCs w:val="20"/>
              </w:rPr>
              <w:t>BMI (office use only)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B942C" w14:textId="77777777" w:rsidR="000F3CAC" w:rsidRPr="00AB6256" w:rsidRDefault="000F3CAC" w:rsidP="00F045A2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6A91" w14:paraId="00068857" w14:textId="77777777" w:rsidTr="00933080">
        <w:trPr>
          <w:trHeight w:hRule="exact" w:val="284"/>
        </w:trPr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2B7286" w14:textId="29DB247E" w:rsidR="008F6A91" w:rsidRPr="0089462B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b</w:t>
            </w:r>
            <w:r w:rsidRPr="00F40216">
              <w:rPr>
                <w:sz w:val="20"/>
                <w:szCs w:val="20"/>
              </w:rPr>
              <w:t>irth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55C44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417186" w14:textId="6F377621" w:rsidR="008F6A91" w:rsidRPr="0089462B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F72901">
              <w:rPr>
                <w:sz w:val="20"/>
                <w:szCs w:val="20"/>
              </w:rPr>
              <w:t>Aboriginal or Torres Strait</w:t>
            </w:r>
            <w:r>
              <w:rPr>
                <w:sz w:val="20"/>
                <w:szCs w:val="20"/>
              </w:rPr>
              <w:t xml:space="preserve"> Islander?</w:t>
            </w:r>
          </w:p>
        </w:tc>
        <w:tc>
          <w:tcPr>
            <w:tcW w:w="2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CECD5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6A91" w14:paraId="35F34275" w14:textId="77777777" w:rsidTr="00933080">
        <w:trPr>
          <w:trHeight w:hRule="exact" w:val="284"/>
        </w:trPr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6336E6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89462B">
              <w:rPr>
                <w:sz w:val="20"/>
                <w:szCs w:val="20"/>
              </w:rPr>
              <w:t>Do you have special needs?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E0D5D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9393B6" w14:textId="77777777" w:rsidR="008F6A91" w:rsidRPr="0089462B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89462B">
              <w:rPr>
                <w:sz w:val="20"/>
                <w:szCs w:val="20"/>
              </w:rPr>
              <w:t>If so, please give details:</w:t>
            </w:r>
          </w:p>
          <w:p w14:paraId="15966850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89462B">
              <w:rPr>
                <w:sz w:val="20"/>
                <w:szCs w:val="20"/>
              </w:rPr>
              <w:t>i.e. limited mobility, hearing deficit</w:t>
            </w:r>
          </w:p>
        </w:tc>
        <w:tc>
          <w:tcPr>
            <w:tcW w:w="2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C8B92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6A91" w14:paraId="44644769" w14:textId="77777777" w:rsidTr="00933080">
        <w:trPr>
          <w:trHeight w:hRule="exact" w:val="284"/>
        </w:trPr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495F90" w14:textId="77777777" w:rsidR="008F6A91" w:rsidRPr="0089462B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Interpreter r</w:t>
            </w:r>
            <w:r w:rsidRPr="0089462B">
              <w:rPr>
                <w:sz w:val="20"/>
                <w:szCs w:val="20"/>
              </w:rPr>
              <w:t>equired?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40815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16CF45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A420B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0C63" w14:paraId="64134F35" w14:textId="77777777" w:rsidTr="000F3CAC">
        <w:trPr>
          <w:trHeight w:hRule="exact" w:val="284"/>
        </w:trPr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04C50C" w14:textId="19DC8970" w:rsidR="00EA0C63" w:rsidRPr="00F40216" w:rsidRDefault="00EA0C63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number</w:t>
            </w:r>
          </w:p>
        </w:tc>
        <w:tc>
          <w:tcPr>
            <w:tcW w:w="2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81C73" w14:textId="77777777" w:rsidR="00EA0C63" w:rsidRPr="00AB6256" w:rsidRDefault="00EA0C63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383F5E" w14:textId="480888B5" w:rsidR="00EA0C63" w:rsidRPr="00F40216" w:rsidRDefault="00EA0C63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</w:t>
            </w:r>
          </w:p>
        </w:tc>
        <w:tc>
          <w:tcPr>
            <w:tcW w:w="2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3DFF2" w14:textId="77777777" w:rsidR="00EA0C63" w:rsidRPr="00AB6256" w:rsidRDefault="00EA0C63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6A91" w14:paraId="3CFC3269" w14:textId="77777777" w:rsidTr="000F3CAC">
        <w:trPr>
          <w:trHeight w:hRule="exact" w:val="284"/>
        </w:trPr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144F74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F40216">
              <w:rPr>
                <w:sz w:val="20"/>
                <w:szCs w:val="20"/>
              </w:rPr>
              <w:t>Do you have a Carer?</w:t>
            </w:r>
          </w:p>
        </w:tc>
        <w:tc>
          <w:tcPr>
            <w:tcW w:w="2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8EA7B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886C9D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F40216">
              <w:rPr>
                <w:sz w:val="20"/>
                <w:szCs w:val="20"/>
              </w:rPr>
              <w:t>Name of Carer</w:t>
            </w:r>
          </w:p>
        </w:tc>
        <w:tc>
          <w:tcPr>
            <w:tcW w:w="2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BAD82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6A91" w14:paraId="0C603F52" w14:textId="77777777" w:rsidTr="000F3CAC">
        <w:trPr>
          <w:trHeight w:hRule="exact" w:val="284"/>
        </w:trPr>
        <w:tc>
          <w:tcPr>
            <w:tcW w:w="2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26CC59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 w:rsidRPr="00F40216">
              <w:rPr>
                <w:sz w:val="20"/>
                <w:szCs w:val="20"/>
              </w:rPr>
              <w:t>Next of Kin</w:t>
            </w:r>
          </w:p>
        </w:tc>
        <w:tc>
          <w:tcPr>
            <w:tcW w:w="2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A42E2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6495B2" w14:textId="6B9988D0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</w:t>
            </w:r>
          </w:p>
        </w:tc>
        <w:tc>
          <w:tcPr>
            <w:tcW w:w="2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F8CFB" w14:textId="77777777" w:rsidR="008F6A91" w:rsidRPr="00AB6256" w:rsidRDefault="008F6A91" w:rsidP="008F6A91">
            <w:pPr>
              <w:pStyle w:val="BodyText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369E0DD" w14:textId="77777777" w:rsidR="00015A83" w:rsidRPr="00DA2425" w:rsidRDefault="00015A83" w:rsidP="00015A83">
      <w:pPr>
        <w:pStyle w:val="BodyText1"/>
        <w:spacing w:after="0" w:line="240" w:lineRule="auto"/>
        <w:rPr>
          <w:sz w:val="16"/>
        </w:rPr>
      </w:pPr>
    </w:p>
    <w:p w14:paraId="51781E52" w14:textId="77777777" w:rsidR="00F14F82" w:rsidRDefault="00F14F82" w:rsidP="003E101C">
      <w:pPr>
        <w:pStyle w:val="BodyText1"/>
        <w:spacing w:after="0" w:line="240" w:lineRule="auto"/>
        <w:rPr>
          <w:b/>
          <w:sz w:val="20"/>
        </w:rPr>
      </w:pPr>
    </w:p>
    <w:p w14:paraId="6FE46156" w14:textId="7AE8D674" w:rsidR="00F50051" w:rsidRPr="003E101C" w:rsidRDefault="00264210" w:rsidP="003E101C">
      <w:pPr>
        <w:pStyle w:val="BodyText1"/>
        <w:spacing w:after="0" w:line="240" w:lineRule="auto"/>
        <w:rPr>
          <w:b/>
          <w:sz w:val="20"/>
        </w:rPr>
      </w:pPr>
      <w:r w:rsidRPr="003E101C">
        <w:rPr>
          <w:b/>
          <w:sz w:val="20"/>
        </w:rPr>
        <w:t xml:space="preserve">YOUR DOCTOR (Please give </w:t>
      </w:r>
      <w:r w:rsidRPr="000401E0">
        <w:rPr>
          <w:b/>
          <w:sz w:val="20"/>
        </w:rPr>
        <w:t>FULL</w:t>
      </w:r>
      <w:r w:rsidRPr="003E101C">
        <w:rPr>
          <w:b/>
          <w:sz w:val="20"/>
        </w:rPr>
        <w:t xml:space="preserve"> name and address)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1418"/>
        <w:gridCol w:w="3991"/>
      </w:tblGrid>
      <w:tr w:rsidR="00E613F9" w14:paraId="22895D0A" w14:textId="77777777" w:rsidTr="00AA7A64">
        <w:trPr>
          <w:trHeight w:hRule="exact" w:val="28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7772564" w14:textId="77777777" w:rsidR="00E613F9" w:rsidRDefault="00E613F9" w:rsidP="00D14D69">
            <w:pPr>
              <w:pStyle w:val="BodyText1"/>
              <w:spacing w:after="0" w:line="240" w:lineRule="auto"/>
              <w:rPr>
                <w:sz w:val="20"/>
              </w:rPr>
            </w:pPr>
            <w:r w:rsidRPr="00015A83">
              <w:rPr>
                <w:sz w:val="20"/>
              </w:rPr>
              <w:t>Name</w:t>
            </w:r>
          </w:p>
        </w:tc>
        <w:tc>
          <w:tcPr>
            <w:tcW w:w="8953" w:type="dxa"/>
            <w:gridSpan w:val="3"/>
            <w:vAlign w:val="center"/>
          </w:tcPr>
          <w:p w14:paraId="20E23EA1" w14:textId="77777777" w:rsidR="00E613F9" w:rsidRDefault="00E613F9" w:rsidP="00D14D69">
            <w:pPr>
              <w:pStyle w:val="BodyText1"/>
              <w:spacing w:after="0" w:line="240" w:lineRule="auto"/>
              <w:rPr>
                <w:sz w:val="20"/>
              </w:rPr>
            </w:pPr>
          </w:p>
        </w:tc>
      </w:tr>
      <w:tr w:rsidR="00E613F9" w14:paraId="12F2CDBE" w14:textId="77777777" w:rsidTr="00AA7A64">
        <w:trPr>
          <w:trHeight w:hRule="exact" w:val="28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AC3051B" w14:textId="77777777" w:rsidR="00E613F9" w:rsidRDefault="00E613F9" w:rsidP="00D14D69">
            <w:pPr>
              <w:pStyle w:val="BodyText1"/>
              <w:spacing w:after="0" w:line="240" w:lineRule="auto"/>
              <w:rPr>
                <w:sz w:val="20"/>
              </w:rPr>
            </w:pPr>
            <w:r w:rsidRPr="00015A83">
              <w:rPr>
                <w:sz w:val="20"/>
              </w:rPr>
              <w:t>Address</w:t>
            </w:r>
          </w:p>
        </w:tc>
        <w:tc>
          <w:tcPr>
            <w:tcW w:w="8953" w:type="dxa"/>
            <w:gridSpan w:val="3"/>
            <w:vAlign w:val="center"/>
          </w:tcPr>
          <w:p w14:paraId="76A78052" w14:textId="77777777" w:rsidR="00E613F9" w:rsidRDefault="00E613F9" w:rsidP="00D14D69">
            <w:pPr>
              <w:pStyle w:val="BodyText1"/>
              <w:spacing w:after="0" w:line="240" w:lineRule="auto"/>
              <w:rPr>
                <w:sz w:val="20"/>
              </w:rPr>
            </w:pPr>
          </w:p>
        </w:tc>
      </w:tr>
      <w:tr w:rsidR="00015A83" w14:paraId="27B565D9" w14:textId="77777777" w:rsidTr="00AA7A64">
        <w:trPr>
          <w:trHeight w:hRule="exact" w:val="28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7CBA08F" w14:textId="77777777" w:rsidR="00015A83" w:rsidRDefault="00E613F9" w:rsidP="00D14D69">
            <w:pPr>
              <w:pStyle w:val="BodyText1"/>
              <w:spacing w:after="0" w:line="240" w:lineRule="auto"/>
              <w:rPr>
                <w:sz w:val="20"/>
              </w:rPr>
            </w:pPr>
            <w:r w:rsidRPr="00E613F9">
              <w:rPr>
                <w:sz w:val="20"/>
              </w:rPr>
              <w:t>Postcode</w:t>
            </w:r>
          </w:p>
        </w:tc>
        <w:tc>
          <w:tcPr>
            <w:tcW w:w="3544" w:type="dxa"/>
            <w:vAlign w:val="center"/>
          </w:tcPr>
          <w:p w14:paraId="29DB39B6" w14:textId="77777777" w:rsidR="00015A83" w:rsidRDefault="00015A83" w:rsidP="00D14D69">
            <w:pPr>
              <w:pStyle w:val="BodyText1"/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41B197" w14:textId="77777777" w:rsidR="00015A83" w:rsidRDefault="00E613F9" w:rsidP="00D14D69">
            <w:pPr>
              <w:pStyle w:val="BodyText1"/>
              <w:spacing w:after="0" w:line="240" w:lineRule="auto"/>
              <w:rPr>
                <w:sz w:val="20"/>
              </w:rPr>
            </w:pPr>
            <w:r w:rsidRPr="00E613F9">
              <w:rPr>
                <w:sz w:val="20"/>
              </w:rPr>
              <w:t>Phone</w:t>
            </w:r>
          </w:p>
        </w:tc>
        <w:tc>
          <w:tcPr>
            <w:tcW w:w="3991" w:type="dxa"/>
            <w:vAlign w:val="center"/>
          </w:tcPr>
          <w:p w14:paraId="2546C9B8" w14:textId="77777777" w:rsidR="00015A83" w:rsidRDefault="00015A83" w:rsidP="00D14D69">
            <w:pPr>
              <w:pStyle w:val="BodyText1"/>
              <w:spacing w:after="0" w:line="240" w:lineRule="auto"/>
              <w:rPr>
                <w:sz w:val="20"/>
              </w:rPr>
            </w:pPr>
          </w:p>
        </w:tc>
      </w:tr>
    </w:tbl>
    <w:p w14:paraId="7510ECAD" w14:textId="77777777" w:rsidR="00015A83" w:rsidRPr="00DA2425" w:rsidRDefault="00015A83" w:rsidP="00015A83">
      <w:pPr>
        <w:pStyle w:val="BodyText1"/>
        <w:spacing w:after="0" w:line="240" w:lineRule="auto"/>
        <w:rPr>
          <w:sz w:val="16"/>
        </w:rPr>
      </w:pPr>
    </w:p>
    <w:p w14:paraId="2554A78E" w14:textId="77777777" w:rsidR="003E101C" w:rsidRDefault="003E101C" w:rsidP="003E101C">
      <w:pPr>
        <w:pStyle w:val="BodyText1"/>
        <w:spacing w:after="0" w:line="240" w:lineRule="auto"/>
        <w:rPr>
          <w:b/>
          <w:sz w:val="20"/>
        </w:rPr>
      </w:pPr>
      <w:r w:rsidRPr="003E101C">
        <w:rPr>
          <w:b/>
          <w:sz w:val="20"/>
        </w:rPr>
        <w:t>THIS PREGNANCY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50"/>
        <w:gridCol w:w="2135"/>
        <w:gridCol w:w="851"/>
        <w:gridCol w:w="2268"/>
        <w:gridCol w:w="1723"/>
      </w:tblGrid>
      <w:tr w:rsidR="00945031" w14:paraId="43684C2A" w14:textId="77777777" w:rsidTr="00EF10CC">
        <w:trPr>
          <w:trHeight w:hRule="exact" w:val="774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ACAC0E" w14:textId="77777777" w:rsidR="00945031" w:rsidRPr="003E101C" w:rsidRDefault="00945031" w:rsidP="00D14D69">
            <w:pPr>
              <w:pStyle w:val="BodyText1"/>
              <w:spacing w:after="0" w:line="240" w:lineRule="auto"/>
              <w:rPr>
                <w:sz w:val="20"/>
              </w:rPr>
            </w:pPr>
            <w:r w:rsidRPr="00945031">
              <w:rPr>
                <w:sz w:val="20"/>
              </w:rPr>
              <w:t>Expected date of birth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17B23" w14:textId="77777777" w:rsidR="00945031" w:rsidRPr="003E101C" w:rsidRDefault="00945031" w:rsidP="00D14D69">
            <w:pPr>
              <w:pStyle w:val="BodyText1"/>
              <w:spacing w:after="0" w:line="240" w:lineRule="auto"/>
              <w:rPr>
                <w:sz w:val="20"/>
              </w:rPr>
            </w:pP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EDD6B0" w14:textId="2FF1F2A0" w:rsidR="00945031" w:rsidRPr="003E101C" w:rsidRDefault="00945031" w:rsidP="00D14D69">
            <w:pPr>
              <w:pStyle w:val="BodyText1"/>
              <w:spacing w:after="0" w:line="240" w:lineRule="auto"/>
              <w:rPr>
                <w:sz w:val="20"/>
              </w:rPr>
            </w:pPr>
            <w:r w:rsidRPr="00945031">
              <w:rPr>
                <w:sz w:val="20"/>
              </w:rPr>
              <w:t xml:space="preserve">How </w:t>
            </w:r>
            <w:r w:rsidRPr="00F72901">
              <w:rPr>
                <w:sz w:val="20"/>
              </w:rPr>
              <w:t xml:space="preserve">many </w:t>
            </w:r>
            <w:r w:rsidR="008F6A91" w:rsidRPr="00F72901">
              <w:rPr>
                <w:sz w:val="20"/>
              </w:rPr>
              <w:t>live</w:t>
            </w:r>
            <w:r w:rsidR="008F6A91">
              <w:rPr>
                <w:sz w:val="20"/>
              </w:rPr>
              <w:t xml:space="preserve"> </w:t>
            </w:r>
            <w:r w:rsidRPr="00945031">
              <w:rPr>
                <w:sz w:val="20"/>
              </w:rPr>
              <w:t>babies have you birthed?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20A23" w14:textId="77777777" w:rsidR="00945031" w:rsidRPr="003E101C" w:rsidRDefault="00945031" w:rsidP="00D14D69">
            <w:pPr>
              <w:pStyle w:val="BodyText1"/>
              <w:spacing w:after="0" w:line="240" w:lineRule="auto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982A42" w14:textId="16ADAA54" w:rsidR="00945031" w:rsidRPr="00F72901" w:rsidRDefault="00945031" w:rsidP="00D14D69">
            <w:pPr>
              <w:pStyle w:val="BodyText1"/>
              <w:spacing w:after="0" w:line="240" w:lineRule="auto"/>
              <w:rPr>
                <w:sz w:val="20"/>
              </w:rPr>
            </w:pPr>
            <w:r w:rsidRPr="00F72901">
              <w:rPr>
                <w:sz w:val="20"/>
              </w:rPr>
              <w:t>Previous</w:t>
            </w:r>
            <w:r w:rsidR="00EF10CC">
              <w:rPr>
                <w:sz w:val="20"/>
              </w:rPr>
              <w:t xml:space="preserve"> MGP</w:t>
            </w:r>
            <w:r w:rsidRPr="00F72901">
              <w:rPr>
                <w:sz w:val="20"/>
              </w:rPr>
              <w:t xml:space="preserve"> client?</w:t>
            </w:r>
          </w:p>
          <w:p w14:paraId="2B5B9F48" w14:textId="6DD45684" w:rsidR="008F6A91" w:rsidRPr="00F72901" w:rsidRDefault="008F6A91" w:rsidP="00D14D69">
            <w:pPr>
              <w:pStyle w:val="BodyText1"/>
              <w:spacing w:after="0" w:line="240" w:lineRule="auto"/>
              <w:rPr>
                <w:sz w:val="20"/>
              </w:rPr>
            </w:pPr>
            <w:r w:rsidRPr="00F72901">
              <w:rPr>
                <w:sz w:val="20"/>
              </w:rPr>
              <w:t>Request for midwife: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5A54" w14:textId="3A380DF5" w:rsidR="00945031" w:rsidRPr="008547F4" w:rsidRDefault="00945031" w:rsidP="00933080">
            <w:pPr>
              <w:pStyle w:val="BodyText1"/>
              <w:tabs>
                <w:tab w:val="right" w:pos="1593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sym w:font="Webdings" w:char="F063"/>
            </w:r>
            <w:r w:rsidR="008E4880">
              <w:rPr>
                <w:sz w:val="20"/>
              </w:rPr>
              <w:t xml:space="preserve">  </w:t>
            </w:r>
            <w:r w:rsidRPr="00545E81">
              <w:rPr>
                <w:b/>
                <w:sz w:val="20"/>
              </w:rPr>
              <w:t>Yes</w:t>
            </w:r>
            <w:r w:rsidR="008547F4"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 w:rsidRPr="00545E81">
              <w:rPr>
                <w:b/>
                <w:sz w:val="20"/>
              </w:rPr>
              <w:t>No</w:t>
            </w:r>
          </w:p>
        </w:tc>
      </w:tr>
      <w:tr w:rsidR="008D34FF" w14:paraId="6A57642E" w14:textId="77777777" w:rsidTr="008F6A91">
        <w:trPr>
          <w:trHeight w:hRule="exact" w:val="768"/>
        </w:trPr>
        <w:tc>
          <w:tcPr>
            <w:tcW w:w="107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3EC6A5" w14:textId="513A5E63" w:rsidR="00545E81" w:rsidRPr="003E101C" w:rsidRDefault="008D34FF" w:rsidP="008E4880">
            <w:pPr>
              <w:pStyle w:val="BodyText1"/>
              <w:tabs>
                <w:tab w:val="right" w:pos="10490"/>
              </w:tabs>
              <w:spacing w:after="0" w:line="240" w:lineRule="auto"/>
              <w:rPr>
                <w:sz w:val="20"/>
              </w:rPr>
            </w:pPr>
            <w:r w:rsidRPr="008D34FF">
              <w:rPr>
                <w:sz w:val="20"/>
              </w:rPr>
              <w:t>Do you have any current illnesse</w:t>
            </w:r>
            <w:r w:rsidR="00092925">
              <w:rPr>
                <w:sz w:val="20"/>
              </w:rPr>
              <w:t>s or medical problems?  (e.g.</w:t>
            </w:r>
            <w:r w:rsidR="00545E81">
              <w:rPr>
                <w:sz w:val="20"/>
              </w:rPr>
              <w:t xml:space="preserve"> d</w:t>
            </w:r>
            <w:r w:rsidRPr="008D34FF">
              <w:rPr>
                <w:sz w:val="20"/>
              </w:rPr>
              <w:t>iabetes, blood pressure problems, asthma, heart problems, anxiety/depression etc?)</w:t>
            </w:r>
            <w:r w:rsidR="00933080">
              <w:rPr>
                <w:sz w:val="20"/>
              </w:rPr>
              <w:t xml:space="preserve"> Have you had </w:t>
            </w:r>
            <w:r w:rsidR="00933080" w:rsidRPr="00F72901">
              <w:rPr>
                <w:sz w:val="20"/>
              </w:rPr>
              <w:t>any previous abdominal surgery</w:t>
            </w:r>
            <w:r w:rsidR="00933080">
              <w:rPr>
                <w:sz w:val="20"/>
              </w:rPr>
              <w:t>? (</w:t>
            </w:r>
            <w:proofErr w:type="spellStart"/>
            <w:r w:rsidR="00933080">
              <w:rPr>
                <w:sz w:val="20"/>
              </w:rPr>
              <w:t>e.g</w:t>
            </w:r>
            <w:proofErr w:type="spellEnd"/>
            <w:r w:rsidR="00933080">
              <w:rPr>
                <w:sz w:val="20"/>
              </w:rPr>
              <w:t xml:space="preserve"> gastric sleeve)</w:t>
            </w:r>
            <w:r w:rsidR="008E4880">
              <w:rPr>
                <w:sz w:val="20"/>
              </w:rPr>
              <w:tab/>
            </w:r>
            <w:r w:rsidR="00545E81">
              <w:rPr>
                <w:sz w:val="20"/>
              </w:rPr>
              <w:sym w:font="Webdings" w:char="F063"/>
            </w:r>
            <w:r w:rsidR="00545E81">
              <w:rPr>
                <w:sz w:val="20"/>
              </w:rPr>
              <w:t xml:space="preserve">  </w:t>
            </w:r>
            <w:r w:rsidR="00545E81" w:rsidRPr="00545E81">
              <w:rPr>
                <w:b/>
                <w:sz w:val="20"/>
              </w:rPr>
              <w:t>Yes</w:t>
            </w:r>
            <w:r w:rsidR="00AD1813">
              <w:rPr>
                <w:sz w:val="20"/>
              </w:rPr>
              <w:t xml:space="preserve">  </w:t>
            </w:r>
            <w:r w:rsidR="00545E81">
              <w:rPr>
                <w:sz w:val="20"/>
              </w:rPr>
              <w:sym w:font="Webdings" w:char="F063"/>
            </w:r>
            <w:r w:rsidR="00545E81">
              <w:rPr>
                <w:sz w:val="20"/>
              </w:rPr>
              <w:t xml:space="preserve">  </w:t>
            </w:r>
            <w:r w:rsidR="00545E81" w:rsidRPr="00545E81">
              <w:rPr>
                <w:b/>
                <w:sz w:val="20"/>
              </w:rPr>
              <w:t>No</w:t>
            </w:r>
          </w:p>
        </w:tc>
      </w:tr>
      <w:tr w:rsidR="00545E81" w14:paraId="04ECB819" w14:textId="77777777" w:rsidTr="008F6A91">
        <w:trPr>
          <w:trHeight w:hRule="exact" w:val="1090"/>
        </w:trPr>
        <w:tc>
          <w:tcPr>
            <w:tcW w:w="107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D301" w14:textId="77777777" w:rsidR="00545E81" w:rsidRDefault="00545E81" w:rsidP="008F6A91">
            <w:pPr>
              <w:pStyle w:val="BodyText1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Pr="00545E81">
              <w:rPr>
                <w:b/>
                <w:sz w:val="20"/>
              </w:rPr>
              <w:t>Yes</w:t>
            </w:r>
            <w:r w:rsidRPr="00545E81">
              <w:rPr>
                <w:sz w:val="20"/>
              </w:rPr>
              <w:t>, please give details:</w:t>
            </w:r>
          </w:p>
          <w:p w14:paraId="12FB2DC6" w14:textId="77777777" w:rsidR="008F6A91" w:rsidRDefault="008F6A91" w:rsidP="008F6A91">
            <w:pPr>
              <w:pStyle w:val="BodyText1"/>
              <w:spacing w:after="0" w:line="240" w:lineRule="auto"/>
              <w:rPr>
                <w:sz w:val="20"/>
              </w:rPr>
            </w:pPr>
          </w:p>
          <w:p w14:paraId="31FB3210" w14:textId="77777777" w:rsidR="008F6A91" w:rsidRDefault="008F6A91" w:rsidP="008F6A91">
            <w:pPr>
              <w:pStyle w:val="BodyText1"/>
              <w:spacing w:after="0" w:line="240" w:lineRule="auto"/>
              <w:rPr>
                <w:sz w:val="20"/>
              </w:rPr>
            </w:pPr>
          </w:p>
          <w:p w14:paraId="35AB3A6A" w14:textId="4917D2B4" w:rsidR="008F6A91" w:rsidRPr="003E101C" w:rsidRDefault="008F6A91" w:rsidP="008F6A91">
            <w:pPr>
              <w:pStyle w:val="BodyText1"/>
              <w:spacing w:after="0" w:line="240" w:lineRule="auto"/>
              <w:rPr>
                <w:sz w:val="20"/>
              </w:rPr>
            </w:pPr>
          </w:p>
        </w:tc>
      </w:tr>
      <w:tr w:rsidR="00092925" w14:paraId="49D06C3A" w14:textId="77777777" w:rsidTr="00AA7A64">
        <w:trPr>
          <w:trHeight w:hRule="exact" w:val="680"/>
        </w:trPr>
        <w:tc>
          <w:tcPr>
            <w:tcW w:w="107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5F446B" w14:textId="5EF5B4F9" w:rsidR="00092925" w:rsidRPr="003E101C" w:rsidRDefault="00092925" w:rsidP="008E4880">
            <w:pPr>
              <w:pStyle w:val="BodyText1"/>
              <w:tabs>
                <w:tab w:val="right" w:pos="10490"/>
              </w:tabs>
              <w:spacing w:after="0" w:line="240" w:lineRule="auto"/>
              <w:rPr>
                <w:sz w:val="20"/>
              </w:rPr>
            </w:pPr>
            <w:r w:rsidRPr="00092925">
              <w:rPr>
                <w:sz w:val="20"/>
              </w:rPr>
              <w:t>Have you had any problems with previous preg</w:t>
            </w:r>
            <w:r>
              <w:rPr>
                <w:sz w:val="20"/>
              </w:rPr>
              <w:t>nancies or births? (e</w:t>
            </w:r>
            <w:r w:rsidRPr="00092925">
              <w:rPr>
                <w:sz w:val="20"/>
              </w:rPr>
              <w:t>.g. caesarean section, gestational diabetes, pre-eclampsia, heavy blood loss after birth, retained placenta, shoulder dystocia</w:t>
            </w:r>
            <w:r w:rsidR="00933080">
              <w:rPr>
                <w:sz w:val="20"/>
              </w:rPr>
              <w:t xml:space="preserve"> </w:t>
            </w:r>
            <w:r w:rsidRPr="00092925">
              <w:rPr>
                <w:sz w:val="20"/>
              </w:rPr>
              <w:t>etc?)</w:t>
            </w:r>
            <w:r w:rsidR="008E4880">
              <w:rPr>
                <w:sz w:val="20"/>
              </w:rPr>
              <w:tab/>
            </w: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 w:rsidRPr="00545E81">
              <w:rPr>
                <w:b/>
                <w:sz w:val="20"/>
              </w:rPr>
              <w:t>Yes</w:t>
            </w:r>
            <w:r w:rsidR="00AD1813">
              <w:rPr>
                <w:sz w:val="20"/>
              </w:rPr>
              <w:t xml:space="preserve"> </w:t>
            </w: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 w:rsidRPr="00545E81">
              <w:rPr>
                <w:b/>
                <w:sz w:val="20"/>
              </w:rPr>
              <w:t>No</w:t>
            </w:r>
          </w:p>
        </w:tc>
      </w:tr>
      <w:tr w:rsidR="00092925" w14:paraId="0BB4B7C5" w14:textId="77777777" w:rsidTr="008F6A91">
        <w:trPr>
          <w:trHeight w:hRule="exact" w:val="1157"/>
        </w:trPr>
        <w:tc>
          <w:tcPr>
            <w:tcW w:w="107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BF1E" w14:textId="77777777" w:rsidR="00092925" w:rsidRPr="003E101C" w:rsidRDefault="00092925" w:rsidP="008F6A91">
            <w:pPr>
              <w:pStyle w:val="BodyText1"/>
              <w:spacing w:after="0" w:line="240" w:lineRule="auto"/>
              <w:rPr>
                <w:sz w:val="20"/>
              </w:rPr>
            </w:pPr>
            <w:r w:rsidRPr="00092925">
              <w:rPr>
                <w:sz w:val="20"/>
              </w:rPr>
              <w:t xml:space="preserve">If </w:t>
            </w:r>
            <w:r w:rsidRPr="00092925">
              <w:rPr>
                <w:b/>
                <w:sz w:val="20"/>
              </w:rPr>
              <w:t>Yes</w:t>
            </w:r>
            <w:r w:rsidRPr="00092925">
              <w:rPr>
                <w:sz w:val="20"/>
              </w:rPr>
              <w:t>, please give details:</w:t>
            </w:r>
          </w:p>
        </w:tc>
      </w:tr>
      <w:tr w:rsidR="00092925" w14:paraId="2D5AF38C" w14:textId="77777777" w:rsidTr="008F6A91">
        <w:trPr>
          <w:trHeight w:hRule="exact" w:val="412"/>
        </w:trPr>
        <w:tc>
          <w:tcPr>
            <w:tcW w:w="107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C59110" w14:textId="6C43240A" w:rsidR="00DA2425" w:rsidRPr="008F6A91" w:rsidRDefault="00092925" w:rsidP="008F6A91">
            <w:pPr>
              <w:pStyle w:val="BodyText1"/>
              <w:tabs>
                <w:tab w:val="right" w:pos="10490"/>
              </w:tabs>
              <w:spacing w:after="0" w:line="240" w:lineRule="auto"/>
              <w:rPr>
                <w:b/>
                <w:sz w:val="20"/>
              </w:rPr>
            </w:pPr>
            <w:r w:rsidRPr="00092925">
              <w:rPr>
                <w:sz w:val="20"/>
              </w:rPr>
              <w:t>Are you currently taking any medication?</w:t>
            </w:r>
            <w:r w:rsidR="008F6A91">
              <w:rPr>
                <w:sz w:val="20"/>
              </w:rPr>
              <w:t xml:space="preserve"> If </w:t>
            </w:r>
            <w:r w:rsidR="008F6A91" w:rsidRPr="005D48C6">
              <w:rPr>
                <w:b/>
                <w:sz w:val="20"/>
              </w:rPr>
              <w:t>Yes</w:t>
            </w:r>
            <w:r w:rsidR="00F14F82" w:rsidRPr="00F14F82">
              <w:rPr>
                <w:bCs/>
                <w:sz w:val="20"/>
              </w:rPr>
              <w:t>,</w:t>
            </w:r>
            <w:r w:rsidR="008F6A91" w:rsidRPr="00DA2425">
              <w:rPr>
                <w:sz w:val="20"/>
              </w:rPr>
              <w:t xml:space="preserve"> please give details:</w:t>
            </w:r>
            <w:r w:rsidR="00687425">
              <w:rPr>
                <w:sz w:val="20"/>
              </w:rPr>
              <w:tab/>
            </w: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 w:rsidRPr="00545E81">
              <w:rPr>
                <w:b/>
                <w:sz w:val="20"/>
              </w:rPr>
              <w:t>Yes</w:t>
            </w:r>
            <w:r w:rsidR="00AD1813">
              <w:rPr>
                <w:sz w:val="20"/>
              </w:rPr>
              <w:t xml:space="preserve"> </w:t>
            </w: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 w:rsidRPr="00545E81">
              <w:rPr>
                <w:b/>
                <w:sz w:val="20"/>
              </w:rPr>
              <w:t>No</w:t>
            </w:r>
          </w:p>
        </w:tc>
      </w:tr>
      <w:tr w:rsidR="00874B83" w14:paraId="402CDD0C" w14:textId="77777777" w:rsidTr="008F6A91">
        <w:trPr>
          <w:trHeight w:hRule="exact" w:val="856"/>
        </w:trPr>
        <w:tc>
          <w:tcPr>
            <w:tcW w:w="107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185F6" w14:textId="77777777" w:rsidR="00215499" w:rsidRPr="00C66B4F" w:rsidRDefault="00215499" w:rsidP="008547F4">
            <w:pPr>
              <w:spacing w:after="0" w:line="264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695EBB3" w14:textId="20801263" w:rsidR="008F6A91" w:rsidRDefault="008F6A91" w:rsidP="003E101C">
      <w:pPr>
        <w:pStyle w:val="BodyText1"/>
        <w:spacing w:after="0" w:line="240" w:lineRule="auto"/>
        <w:rPr>
          <w:b/>
          <w:sz w:val="20"/>
        </w:rPr>
      </w:pPr>
    </w:p>
    <w:sectPr w:rsidR="008F6A91" w:rsidSect="004F670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97" w:right="680" w:bottom="284" w:left="68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04C1" w14:textId="77777777" w:rsidR="0097009C" w:rsidRDefault="0097009C" w:rsidP="0013662A">
      <w:pPr>
        <w:spacing w:after="0"/>
      </w:pPr>
      <w:r>
        <w:separator/>
      </w:r>
    </w:p>
  </w:endnote>
  <w:endnote w:type="continuationSeparator" w:id="0">
    <w:p w14:paraId="3235C875" w14:textId="77777777" w:rsidR="0097009C" w:rsidRDefault="0097009C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B00E" w14:textId="77777777" w:rsidR="00E73E1C" w:rsidRPr="00E73E1C" w:rsidRDefault="00E73E1C" w:rsidP="00E73E1C">
    <w:pPr>
      <w:pStyle w:val="BodyText1"/>
      <w:rPr>
        <w:sz w:val="22"/>
      </w:rPr>
    </w:pPr>
    <w:r w:rsidRPr="00E73E1C">
      <w:rPr>
        <w:sz w:val="22"/>
      </w:rPr>
      <w:t>This document can be made available in alternative formats on request.</w:t>
    </w:r>
  </w:p>
  <w:p w14:paraId="23D7EE77" w14:textId="77777777" w:rsidR="00E73E1C" w:rsidRPr="00E73E1C" w:rsidRDefault="00E73E1C" w:rsidP="00E73E1C">
    <w:pPr>
      <w:pStyle w:val="BodyText1"/>
      <w:rPr>
        <w:rStyle w:val="Strong"/>
        <w:sz w:val="22"/>
      </w:rPr>
    </w:pPr>
    <w:r w:rsidRPr="00E73E1C">
      <w:rPr>
        <w:rStyle w:val="Strong"/>
        <w:sz w:val="22"/>
      </w:rPr>
      <w:t>Fiona Stanley Hospital</w:t>
    </w:r>
    <w:r w:rsidRPr="00E73E1C">
      <w:rPr>
        <w:rStyle w:val="Strong"/>
        <w:sz w:val="22"/>
      </w:rPr>
      <w:br/>
    </w:r>
    <w:r w:rsidRPr="00E73E1C">
      <w:rPr>
        <w:spacing w:val="2"/>
        <w:sz w:val="22"/>
      </w:rPr>
      <w:t>Locked Bag 100 Palmyra DC WA 6961</w:t>
    </w:r>
    <w:r w:rsidRPr="00E73E1C">
      <w:rPr>
        <w:spacing w:val="2"/>
        <w:sz w:val="22"/>
      </w:rPr>
      <w:br/>
    </w:r>
    <w:r w:rsidRPr="00E73E1C">
      <w:rPr>
        <w:sz w:val="22"/>
      </w:rPr>
      <w:t>Telephone (08) 6152 2222</w:t>
    </w:r>
    <w:r w:rsidRPr="00E73E1C">
      <w:rPr>
        <w:sz w:val="22"/>
      </w:rPr>
      <w:br/>
    </w:r>
    <w:r w:rsidRPr="00E73E1C">
      <w:rPr>
        <w:spacing w:val="2"/>
        <w:sz w:val="22"/>
      </w:rPr>
      <w:t xml:space="preserve">Email: </w:t>
    </w:r>
    <w:hyperlink r:id="rId1" w:history="1">
      <w:r w:rsidRPr="00E73E1C">
        <w:rPr>
          <w:rStyle w:val="Hyperlink"/>
          <w:color w:val="000000"/>
          <w:spacing w:val="2"/>
          <w:sz w:val="22"/>
        </w:rPr>
        <w:t>xxxx@health.wa.gov.au</w:t>
      </w:r>
    </w:hyperlink>
    <w:r w:rsidRPr="00E73E1C">
      <w:rPr>
        <w:spacing w:val="2"/>
        <w:sz w:val="22"/>
      </w:rPr>
      <w:br/>
    </w:r>
    <w:r w:rsidRPr="00E73E1C">
      <w:rPr>
        <w:rStyle w:val="Strong"/>
        <w:sz w:val="22"/>
      </w:rPr>
      <w:t>www.fsh.health.wa.gov.au</w:t>
    </w:r>
  </w:p>
  <w:p w14:paraId="2DE41BDB" w14:textId="77777777" w:rsidR="00E73E1C" w:rsidRPr="00E73E1C" w:rsidRDefault="00E73E1C" w:rsidP="00E73E1C">
    <w:pPr>
      <w:pStyle w:val="BodyText1"/>
      <w:rPr>
        <w:rStyle w:val="FootnoteReference"/>
        <w:color w:val="000000"/>
        <w:sz w:val="22"/>
      </w:rPr>
    </w:pPr>
    <w:r w:rsidRPr="00E73E1C">
      <w:rPr>
        <w:rStyle w:val="FootnoteReference"/>
        <w:color w:val="000000"/>
        <w:sz w:val="22"/>
      </w:rPr>
      <w:t>Compiled: Fiona Stanley Hospital, Fiona Stanley Fremantle Hospitals Group 2018</w:t>
    </w:r>
  </w:p>
  <w:p w14:paraId="230D651F" w14:textId="77777777" w:rsidR="00E73E1C" w:rsidRPr="00E73E1C" w:rsidRDefault="00E73E1C" w:rsidP="00E73E1C">
    <w:pPr>
      <w:pStyle w:val="BodyText1"/>
      <w:rPr>
        <w:sz w:val="22"/>
      </w:rPr>
    </w:pPr>
    <w:r w:rsidRPr="00E73E1C">
      <w:rPr>
        <w:rStyle w:val="FootnoteReference"/>
        <w:color w:val="000000"/>
        <w:sz w:val="22"/>
      </w:rPr>
      <w:t>© State of Western Australia, S</w:t>
    </w:r>
    <w:r w:rsidRPr="00E73E1C">
      <w:rPr>
        <w:sz w:val="22"/>
      </w:rPr>
      <w:t>outh Metropolitan Health Service</w:t>
    </w:r>
    <w:r w:rsidRPr="00E73E1C">
      <w:rPr>
        <w:rStyle w:val="FootnoteReference"/>
        <w:color w:val="000000"/>
        <w:sz w:val="22"/>
      </w:rPr>
      <w:t xml:space="preserve"> 2018</w:t>
    </w:r>
  </w:p>
  <w:p w14:paraId="53ED1174" w14:textId="77777777" w:rsidR="00E73E1C" w:rsidRPr="00114646" w:rsidRDefault="00E73E1C" w:rsidP="00E73E1C">
    <w:pPr>
      <w:pStyle w:val="Footer"/>
      <w:rPr>
        <w:b/>
        <w:color w:val="FFFFFF"/>
      </w:rPr>
    </w:pPr>
    <w:r w:rsidRPr="00114646">
      <w:rPr>
        <w:rStyle w:val="Strong"/>
      </w:rPr>
      <w:t>Document title</w:t>
    </w:r>
    <w:r w:rsidRPr="00114646">
      <w:rPr>
        <w:rStyle w:val="Strong"/>
        <w:b w:val="0"/>
      </w:rPr>
      <w:t>, version</w:t>
    </w:r>
    <w:r>
      <w:rPr>
        <w:rStyle w:val="Strong"/>
        <w:b w:val="0"/>
      </w:rPr>
      <w:tab/>
    </w:r>
    <w:proofErr w:type="spellStart"/>
    <w:r w:rsidRPr="00114646">
      <w:rPr>
        <w:rStyle w:val="Strong"/>
        <w:b w:val="0"/>
      </w:rPr>
      <w:t>Version</w:t>
    </w:r>
    <w:proofErr w:type="spellEnd"/>
    <w:r w:rsidRPr="00114646">
      <w:rPr>
        <w:rStyle w:val="Strong"/>
        <w:b w:val="0"/>
      </w:rPr>
      <w:t xml:space="preserve"> date:</w:t>
    </w:r>
    <w:r w:rsidRPr="00114646">
      <w:rPr>
        <w:rStyle w:val="Strong"/>
        <w:b w:val="0"/>
      </w:rPr>
      <w:tab/>
      <w:t xml:space="preserve">Page </w:t>
    </w:r>
    <w:r w:rsidRPr="00114646">
      <w:rPr>
        <w:rStyle w:val="Strong"/>
        <w:b w:val="0"/>
      </w:rPr>
      <w:fldChar w:fldCharType="begin"/>
    </w:r>
    <w:r w:rsidRPr="00114646">
      <w:rPr>
        <w:rStyle w:val="Strong"/>
        <w:b w:val="0"/>
      </w:rPr>
      <w:instrText xml:space="preserve"> PAGE  \* Arabic  \* MERGEFORMAT </w:instrText>
    </w:r>
    <w:r w:rsidRPr="00114646">
      <w:rPr>
        <w:rStyle w:val="Strong"/>
        <w:b w:val="0"/>
      </w:rPr>
      <w:fldChar w:fldCharType="separate"/>
    </w:r>
    <w:r w:rsidR="008547F4">
      <w:rPr>
        <w:rStyle w:val="Strong"/>
        <w:b w:val="0"/>
        <w:noProof/>
      </w:rPr>
      <w:t>2</w:t>
    </w:r>
    <w:r w:rsidRPr="00114646">
      <w:rPr>
        <w:rStyle w:val="Strong"/>
        <w:b w:val="0"/>
      </w:rPr>
      <w:fldChar w:fldCharType="end"/>
    </w:r>
    <w:r w:rsidRPr="00114646">
      <w:rPr>
        <w:rStyle w:val="Strong"/>
        <w:b w:val="0"/>
      </w:rPr>
      <w:t xml:space="preserve"> of </w:t>
    </w:r>
    <w:r w:rsidRPr="00114646">
      <w:rPr>
        <w:rStyle w:val="Strong"/>
        <w:b w:val="0"/>
      </w:rPr>
      <w:fldChar w:fldCharType="begin"/>
    </w:r>
    <w:r w:rsidRPr="00114646">
      <w:rPr>
        <w:rStyle w:val="Strong"/>
        <w:b w:val="0"/>
      </w:rPr>
      <w:instrText xml:space="preserve"> NUMPAGES  \* Arabic  \* MERGEFORMAT </w:instrText>
    </w:r>
    <w:r w:rsidRPr="00114646">
      <w:rPr>
        <w:rStyle w:val="Strong"/>
        <w:b w:val="0"/>
      </w:rPr>
      <w:fldChar w:fldCharType="separate"/>
    </w:r>
    <w:r w:rsidR="008547F4">
      <w:rPr>
        <w:rStyle w:val="Strong"/>
        <w:b w:val="0"/>
        <w:noProof/>
      </w:rPr>
      <w:t>2</w:t>
    </w:r>
    <w:r w:rsidRPr="00114646">
      <w:rPr>
        <w:rStyle w:val="Strong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400" w14:textId="77777777" w:rsidR="00EA5D67" w:rsidRDefault="00EA5D67" w:rsidP="00EA5D67">
    <w:pPr>
      <w:pStyle w:val="Footer"/>
      <w:pBdr>
        <w:top w:val="none" w:sz="0" w:space="0" w:color="auto"/>
      </w:pBdr>
      <w:rPr>
        <w:rStyle w:val="Strong"/>
      </w:rPr>
    </w:pPr>
  </w:p>
  <w:p w14:paraId="5F8FB057" w14:textId="745DC05D" w:rsidR="0013662A" w:rsidRPr="00114646" w:rsidRDefault="00EF10CC" w:rsidP="00EA5D67">
    <w:pPr>
      <w:pStyle w:val="Footer"/>
      <w:pBdr>
        <w:top w:val="single" w:sz="4" w:space="1" w:color="5A2476"/>
      </w:pBdr>
      <w:rPr>
        <w:b/>
        <w:color w:val="FFFFFF"/>
      </w:rPr>
    </w:pPr>
    <w:r>
      <w:rPr>
        <w:rStyle w:val="Strong"/>
      </w:rPr>
      <w:t>Midwifery Group Practice</w:t>
    </w:r>
    <w:r w:rsidR="00C66B4F">
      <w:rPr>
        <w:rStyle w:val="Strong"/>
      </w:rPr>
      <w:t xml:space="preserve"> Application Form</w:t>
    </w:r>
    <w:r>
      <w:rPr>
        <w:rStyle w:val="Strong"/>
        <w:b w:val="0"/>
      </w:rPr>
      <w:t xml:space="preserve"> V1</w:t>
    </w:r>
    <w:r w:rsidR="00D32C5C">
      <w:rPr>
        <w:rStyle w:val="Strong"/>
        <w:rFonts w:cs="Times New Roman"/>
        <w:b w:val="0"/>
        <w:bCs w:val="0"/>
      </w:rPr>
      <w:br/>
    </w:r>
    <w:r>
      <w:rPr>
        <w:rStyle w:val="Strong"/>
        <w:b w:val="0"/>
      </w:rPr>
      <w:t xml:space="preserve">Maternity </w:t>
    </w:r>
    <w:r w:rsidR="00114646" w:rsidRPr="00114646">
      <w:rPr>
        <w:rStyle w:val="Strong"/>
        <w:b w:val="0"/>
      </w:rPr>
      <w:t xml:space="preserve">Department, </w:t>
    </w:r>
    <w:r w:rsidR="00E73E1C">
      <w:rPr>
        <w:rStyle w:val="Strong"/>
        <w:b w:val="0"/>
      </w:rPr>
      <w:t>Fiona Stanley Hospital, Fiona Stanley Fremantle Hospitals Group</w:t>
    </w:r>
    <w:r w:rsidR="00114646" w:rsidRPr="00114646">
      <w:rPr>
        <w:rStyle w:val="Strong"/>
        <w:b w:val="0"/>
      </w:rPr>
      <w:t xml:space="preserve"> </w:t>
    </w:r>
    <w:r w:rsidR="00D32C5C">
      <w:rPr>
        <w:rStyle w:val="Strong"/>
        <w:b w:val="0"/>
      </w:rPr>
      <w:br/>
    </w:r>
    <w:r w:rsidR="00114646" w:rsidRPr="00114646">
      <w:rPr>
        <w:rStyle w:val="Strong"/>
        <w:b w:val="0"/>
      </w:rPr>
      <w:t>Version date:</w:t>
    </w:r>
    <w:r w:rsidR="00C66B4F">
      <w:rPr>
        <w:rStyle w:val="Strong"/>
        <w:b w:val="0"/>
      </w:rPr>
      <w:t xml:space="preserve"> </w:t>
    </w:r>
    <w:r>
      <w:rPr>
        <w:rStyle w:val="Strong"/>
        <w:b w:val="0"/>
      </w:rPr>
      <w:t>01/2025</w:t>
    </w:r>
    <w:r w:rsidR="00114646" w:rsidRPr="00114646">
      <w:rPr>
        <w:rStyle w:val="Strong"/>
        <w:b w:val="0"/>
      </w:rPr>
      <w:tab/>
      <w:t xml:space="preserve">Page </w:t>
    </w:r>
    <w:r w:rsidR="00114646" w:rsidRPr="00114646">
      <w:rPr>
        <w:rStyle w:val="Strong"/>
        <w:b w:val="0"/>
      </w:rPr>
      <w:fldChar w:fldCharType="begin"/>
    </w:r>
    <w:r w:rsidR="00114646" w:rsidRPr="00114646">
      <w:rPr>
        <w:rStyle w:val="Strong"/>
        <w:b w:val="0"/>
      </w:rPr>
      <w:instrText xml:space="preserve"> PAGE  \* Arabic  \* MERGEFORMAT </w:instrText>
    </w:r>
    <w:r w:rsidR="00114646" w:rsidRPr="00114646">
      <w:rPr>
        <w:rStyle w:val="Strong"/>
        <w:b w:val="0"/>
      </w:rPr>
      <w:fldChar w:fldCharType="separate"/>
    </w:r>
    <w:r w:rsidR="00D954B4">
      <w:rPr>
        <w:rStyle w:val="Strong"/>
        <w:b w:val="0"/>
        <w:noProof/>
      </w:rPr>
      <w:t>1</w:t>
    </w:r>
    <w:r w:rsidR="00114646" w:rsidRPr="00114646">
      <w:rPr>
        <w:rStyle w:val="Strong"/>
        <w:b w:val="0"/>
      </w:rPr>
      <w:fldChar w:fldCharType="end"/>
    </w:r>
    <w:r w:rsidR="00114646" w:rsidRPr="00114646">
      <w:rPr>
        <w:rStyle w:val="Strong"/>
        <w:b w:val="0"/>
      </w:rPr>
      <w:t xml:space="preserve"> of </w:t>
    </w:r>
    <w:r w:rsidR="00114646" w:rsidRPr="00114646">
      <w:rPr>
        <w:rStyle w:val="Strong"/>
        <w:b w:val="0"/>
      </w:rPr>
      <w:fldChar w:fldCharType="begin"/>
    </w:r>
    <w:r w:rsidR="00114646" w:rsidRPr="00114646">
      <w:rPr>
        <w:rStyle w:val="Strong"/>
        <w:b w:val="0"/>
      </w:rPr>
      <w:instrText xml:space="preserve"> NUMPAGES  \* Arabic  \* MERGEFORMAT </w:instrText>
    </w:r>
    <w:r w:rsidR="00114646" w:rsidRPr="00114646">
      <w:rPr>
        <w:rStyle w:val="Strong"/>
        <w:b w:val="0"/>
      </w:rPr>
      <w:fldChar w:fldCharType="separate"/>
    </w:r>
    <w:r w:rsidR="00D954B4">
      <w:rPr>
        <w:rStyle w:val="Strong"/>
        <w:b w:val="0"/>
        <w:noProof/>
      </w:rPr>
      <w:t>1</w:t>
    </w:r>
    <w:r w:rsidR="00114646" w:rsidRPr="00114646">
      <w:rPr>
        <w:rStyle w:val="Strong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DE78" w14:textId="77777777" w:rsidR="0097009C" w:rsidRDefault="0097009C" w:rsidP="0013662A">
      <w:pPr>
        <w:spacing w:after="0"/>
      </w:pPr>
      <w:r>
        <w:separator/>
      </w:r>
    </w:p>
  </w:footnote>
  <w:footnote w:type="continuationSeparator" w:id="0">
    <w:p w14:paraId="52A0C06D" w14:textId="77777777" w:rsidR="0097009C" w:rsidRDefault="0097009C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729" w14:textId="49DD320F" w:rsidR="00EA0C63" w:rsidRDefault="00EA0C6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5D63BF2" wp14:editId="46C68C3A">
          <wp:simplePos x="0" y="0"/>
          <wp:positionH relativeFrom="margin">
            <wp:posOffset>0</wp:posOffset>
          </wp:positionH>
          <wp:positionV relativeFrom="page">
            <wp:posOffset>288290</wp:posOffset>
          </wp:positionV>
          <wp:extent cx="6798945" cy="1076325"/>
          <wp:effectExtent l="0" t="0" r="1905" b="0"/>
          <wp:wrapTight wrapText="bothSides">
            <wp:wrapPolygon edited="0">
              <wp:start x="0" y="0"/>
              <wp:lineTo x="0" y="21027"/>
              <wp:lineTo x="21546" y="21027"/>
              <wp:lineTo x="215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H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94" b="8276"/>
                  <a:stretch/>
                </pic:blipFill>
                <pic:spPr bwMode="auto">
                  <a:xfrm>
                    <a:off x="0" y="0"/>
                    <a:ext cx="6805982" cy="1077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5603" w14:textId="77777777" w:rsidR="00443CB3" w:rsidRDefault="002E3EE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7B13B5B" wp14:editId="253EE322">
          <wp:simplePos x="0" y="0"/>
          <wp:positionH relativeFrom="margin">
            <wp:align>left</wp:align>
          </wp:positionH>
          <wp:positionV relativeFrom="page">
            <wp:posOffset>133350</wp:posOffset>
          </wp:positionV>
          <wp:extent cx="6798945" cy="1076325"/>
          <wp:effectExtent l="0" t="0" r="1905" b="0"/>
          <wp:wrapTight wrapText="bothSides">
            <wp:wrapPolygon edited="0">
              <wp:start x="0" y="0"/>
              <wp:lineTo x="0" y="21027"/>
              <wp:lineTo x="21546" y="21027"/>
              <wp:lineTo x="2154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H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94" b="8276"/>
                  <a:stretch/>
                </pic:blipFill>
                <pic:spPr bwMode="auto">
                  <a:xfrm>
                    <a:off x="0" y="0"/>
                    <a:ext cx="6805982" cy="1077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F46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87C1E"/>
    <w:multiLevelType w:val="hybridMultilevel"/>
    <w:tmpl w:val="8F5AE4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65710">
    <w:abstractNumId w:val="0"/>
  </w:num>
  <w:num w:numId="2" w16cid:durableId="119422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064"/>
    <w:rsid w:val="00015A83"/>
    <w:rsid w:val="0002700D"/>
    <w:rsid w:val="000401E0"/>
    <w:rsid w:val="000817F3"/>
    <w:rsid w:val="00092925"/>
    <w:rsid w:val="000E0A1A"/>
    <w:rsid w:val="000F3CAC"/>
    <w:rsid w:val="000F5498"/>
    <w:rsid w:val="00114646"/>
    <w:rsid w:val="0013662A"/>
    <w:rsid w:val="001437E0"/>
    <w:rsid w:val="00171B7B"/>
    <w:rsid w:val="001A6159"/>
    <w:rsid w:val="001C7D1F"/>
    <w:rsid w:val="001F6030"/>
    <w:rsid w:val="001F68E9"/>
    <w:rsid w:val="00215499"/>
    <w:rsid w:val="00220E8F"/>
    <w:rsid w:val="00246CF2"/>
    <w:rsid w:val="00264210"/>
    <w:rsid w:val="002C7D7D"/>
    <w:rsid w:val="002D2C4D"/>
    <w:rsid w:val="002D4BBE"/>
    <w:rsid w:val="002E3C93"/>
    <w:rsid w:val="002E3EEC"/>
    <w:rsid w:val="002E5F5B"/>
    <w:rsid w:val="00316177"/>
    <w:rsid w:val="003452F3"/>
    <w:rsid w:val="00355004"/>
    <w:rsid w:val="00386E3E"/>
    <w:rsid w:val="003929E7"/>
    <w:rsid w:val="003E101C"/>
    <w:rsid w:val="003E3341"/>
    <w:rsid w:val="00443CB3"/>
    <w:rsid w:val="00466DB9"/>
    <w:rsid w:val="00471692"/>
    <w:rsid w:val="00475AF6"/>
    <w:rsid w:val="00492C70"/>
    <w:rsid w:val="004A609E"/>
    <w:rsid w:val="004C2780"/>
    <w:rsid w:val="004C27CB"/>
    <w:rsid w:val="004C6976"/>
    <w:rsid w:val="004D533A"/>
    <w:rsid w:val="004F6706"/>
    <w:rsid w:val="005209D9"/>
    <w:rsid w:val="00521D1A"/>
    <w:rsid w:val="00545E81"/>
    <w:rsid w:val="00545E9F"/>
    <w:rsid w:val="0056716B"/>
    <w:rsid w:val="00586F7C"/>
    <w:rsid w:val="00597A85"/>
    <w:rsid w:val="005A409E"/>
    <w:rsid w:val="005D455D"/>
    <w:rsid w:val="005D48C6"/>
    <w:rsid w:val="005D6301"/>
    <w:rsid w:val="005F0D62"/>
    <w:rsid w:val="00612863"/>
    <w:rsid w:val="00674838"/>
    <w:rsid w:val="00687425"/>
    <w:rsid w:val="006D6824"/>
    <w:rsid w:val="006F1E2D"/>
    <w:rsid w:val="006F52D0"/>
    <w:rsid w:val="007439B3"/>
    <w:rsid w:val="00753150"/>
    <w:rsid w:val="0077027C"/>
    <w:rsid w:val="007958E6"/>
    <w:rsid w:val="00797771"/>
    <w:rsid w:val="007D3AE7"/>
    <w:rsid w:val="007D793C"/>
    <w:rsid w:val="007E0BBD"/>
    <w:rsid w:val="007F5A44"/>
    <w:rsid w:val="008032DF"/>
    <w:rsid w:val="008547F4"/>
    <w:rsid w:val="00874B83"/>
    <w:rsid w:val="00881846"/>
    <w:rsid w:val="00882643"/>
    <w:rsid w:val="0089462B"/>
    <w:rsid w:val="00897837"/>
    <w:rsid w:val="008D34FF"/>
    <w:rsid w:val="008E3665"/>
    <w:rsid w:val="008E4880"/>
    <w:rsid w:val="008F6A91"/>
    <w:rsid w:val="008F7FE4"/>
    <w:rsid w:val="009268E4"/>
    <w:rsid w:val="00930DF8"/>
    <w:rsid w:val="00933080"/>
    <w:rsid w:val="00933CEB"/>
    <w:rsid w:val="00945031"/>
    <w:rsid w:val="009668ED"/>
    <w:rsid w:val="0097009C"/>
    <w:rsid w:val="00981DA1"/>
    <w:rsid w:val="00990D6C"/>
    <w:rsid w:val="009941BB"/>
    <w:rsid w:val="009A576A"/>
    <w:rsid w:val="009B0844"/>
    <w:rsid w:val="009E7516"/>
    <w:rsid w:val="00A50592"/>
    <w:rsid w:val="00A5579F"/>
    <w:rsid w:val="00A91C4C"/>
    <w:rsid w:val="00AA1620"/>
    <w:rsid w:val="00AA69EF"/>
    <w:rsid w:val="00AA7A64"/>
    <w:rsid w:val="00AB6256"/>
    <w:rsid w:val="00AD1813"/>
    <w:rsid w:val="00AF0C79"/>
    <w:rsid w:val="00B15D64"/>
    <w:rsid w:val="00B17ECC"/>
    <w:rsid w:val="00B85FD3"/>
    <w:rsid w:val="00BA3F60"/>
    <w:rsid w:val="00BA693E"/>
    <w:rsid w:val="00BB5682"/>
    <w:rsid w:val="00BC2E7E"/>
    <w:rsid w:val="00BD41EB"/>
    <w:rsid w:val="00BD7C33"/>
    <w:rsid w:val="00BE1C19"/>
    <w:rsid w:val="00BE3C2D"/>
    <w:rsid w:val="00BF134D"/>
    <w:rsid w:val="00C24794"/>
    <w:rsid w:val="00C57079"/>
    <w:rsid w:val="00C66B4F"/>
    <w:rsid w:val="00C7143D"/>
    <w:rsid w:val="00C729CE"/>
    <w:rsid w:val="00C958AE"/>
    <w:rsid w:val="00C96B58"/>
    <w:rsid w:val="00CC33E9"/>
    <w:rsid w:val="00CD0B9F"/>
    <w:rsid w:val="00CF2778"/>
    <w:rsid w:val="00CF64E2"/>
    <w:rsid w:val="00D046FF"/>
    <w:rsid w:val="00D147D4"/>
    <w:rsid w:val="00D14D69"/>
    <w:rsid w:val="00D32C5C"/>
    <w:rsid w:val="00D452D7"/>
    <w:rsid w:val="00D636EE"/>
    <w:rsid w:val="00D9301F"/>
    <w:rsid w:val="00D954B4"/>
    <w:rsid w:val="00DA2425"/>
    <w:rsid w:val="00DD22D0"/>
    <w:rsid w:val="00DE4BFE"/>
    <w:rsid w:val="00E17222"/>
    <w:rsid w:val="00E40563"/>
    <w:rsid w:val="00E47483"/>
    <w:rsid w:val="00E613F9"/>
    <w:rsid w:val="00E73E1C"/>
    <w:rsid w:val="00EA0C63"/>
    <w:rsid w:val="00EA5D67"/>
    <w:rsid w:val="00EC5124"/>
    <w:rsid w:val="00EF10CC"/>
    <w:rsid w:val="00F00BF6"/>
    <w:rsid w:val="00F02064"/>
    <w:rsid w:val="00F045A2"/>
    <w:rsid w:val="00F14F82"/>
    <w:rsid w:val="00F35A4C"/>
    <w:rsid w:val="00F40216"/>
    <w:rsid w:val="00F50051"/>
    <w:rsid w:val="00F647BD"/>
    <w:rsid w:val="00F72901"/>
    <w:rsid w:val="00F762F9"/>
    <w:rsid w:val="00FA5C15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D02D41"/>
  <w15:docId w15:val="{E499F1A8-1FB4-4120-ABA0-406548C7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D32C5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341"/>
    <w:pPr>
      <w:keepNext/>
      <w:keepLines/>
      <w:spacing w:before="480" w:after="480"/>
      <w:outlineLvl w:val="0"/>
    </w:pPr>
    <w:rPr>
      <w:rFonts w:eastAsia="Times New Roman"/>
      <w:bCs/>
      <w:color w:val="00A7B5" w:themeColor="accent3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3341"/>
    <w:pPr>
      <w:keepNext/>
      <w:keepLines/>
      <w:spacing w:before="280" w:after="100"/>
      <w:outlineLvl w:val="1"/>
    </w:pPr>
    <w:rPr>
      <w:rFonts w:eastAsia="Times New Roman"/>
      <w:b/>
      <w:bCs/>
      <w:color w:val="095489" w:themeColor="accen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3341"/>
    <w:pPr>
      <w:keepNext/>
      <w:keepLines/>
      <w:spacing w:before="260" w:after="100"/>
      <w:outlineLvl w:val="2"/>
    </w:pPr>
    <w:rPr>
      <w:rFonts w:eastAsia="Times New Roman"/>
      <w:b/>
      <w:bCs/>
      <w:color w:val="776E64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3E3341"/>
    <w:rPr>
      <w:rFonts w:ascii="Arial" w:eastAsia="Times New Roman" w:hAnsi="Arial"/>
      <w:bCs/>
      <w:color w:val="00A7B5" w:themeColor="accent3"/>
      <w:sz w:val="6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E3341"/>
    <w:rPr>
      <w:rFonts w:ascii="Arial" w:eastAsia="Times New Roman" w:hAnsi="Arial"/>
      <w:b/>
      <w:bCs/>
      <w:color w:val="095489" w:themeColor="accent2"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3E3341"/>
    <w:rPr>
      <w:rFonts w:ascii="Arial" w:eastAsia="Times New Roman" w:hAnsi="Arial"/>
      <w:b/>
      <w:bCs/>
      <w:color w:val="776E64" w:themeColor="text2"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B341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8F4624"/>
          <w:left w:val="nil"/>
          <w:bottom w:val="single" w:sz="8" w:space="0" w:color="8F462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624"/>
          <w:left w:val="nil"/>
          <w:bottom w:val="single" w:sz="8" w:space="0" w:color="8F462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462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8F4624"/>
        <w:left w:val="single" w:sz="8" w:space="0" w:color="8F4624"/>
        <w:bottom w:val="single" w:sz="8" w:space="0" w:color="8F4624"/>
        <w:right w:val="single" w:sz="8" w:space="0" w:color="8F462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F46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band1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6B341B"/>
    </w:rPr>
    <w:tblPr>
      <w:tblStyleRowBandSize w:val="1"/>
      <w:tblStyleColBandSize w:val="1"/>
      <w:tblBorders>
        <w:top w:val="single" w:sz="8" w:space="0" w:color="8F4624"/>
        <w:bottom w:val="single" w:sz="8" w:space="0" w:color="8F462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624"/>
          <w:left w:val="nil"/>
          <w:bottom w:val="single" w:sz="8" w:space="0" w:color="8F462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624"/>
          <w:left w:val="nil"/>
          <w:bottom w:val="single" w:sz="8" w:space="0" w:color="8F462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8F46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band1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F4624"/>
        <w:left w:val="single" w:sz="8" w:space="0" w:color="8F4624"/>
        <w:bottom w:val="single" w:sz="8" w:space="0" w:color="8F4624"/>
        <w:right w:val="single" w:sz="8" w:space="0" w:color="8F4624"/>
        <w:insideH w:val="single" w:sz="8" w:space="0" w:color="8F4624"/>
        <w:insideV w:val="single" w:sz="8" w:space="0" w:color="8F462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F4624"/>
          <w:left w:val="single" w:sz="8" w:space="0" w:color="8F4624"/>
          <w:bottom w:val="single" w:sz="18" w:space="0" w:color="8F4624"/>
          <w:right w:val="single" w:sz="8" w:space="0" w:color="8F4624"/>
          <w:insideH w:val="nil"/>
          <w:insideV w:val="single" w:sz="8" w:space="0" w:color="8F462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F4624"/>
          <w:left w:val="single" w:sz="8" w:space="0" w:color="8F4624"/>
          <w:bottom w:val="single" w:sz="8" w:space="0" w:color="8F4624"/>
          <w:right w:val="single" w:sz="8" w:space="0" w:color="8F4624"/>
          <w:insideH w:val="nil"/>
          <w:insideV w:val="single" w:sz="8" w:space="0" w:color="8F462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band1Vert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  <w:shd w:val="clear" w:color="auto" w:fill="EECDBD"/>
      </w:tcPr>
    </w:tblStylePr>
    <w:tblStylePr w:type="band1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  <w:insideV w:val="single" w:sz="8" w:space="0" w:color="8F4624"/>
        </w:tcBorders>
        <w:shd w:val="clear" w:color="auto" w:fill="EECDBD"/>
      </w:tcPr>
    </w:tblStylePr>
    <w:tblStylePr w:type="band2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  <w:insideV w:val="single" w:sz="8" w:space="0" w:color="8F4624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8F4624"/>
          <w:left w:val="single" w:sz="8" w:space="0" w:color="8F4624"/>
          <w:bottom w:val="single" w:sz="18" w:space="0" w:color="8F4624"/>
          <w:right w:val="single" w:sz="8" w:space="0" w:color="8F4624"/>
          <w:insideH w:val="nil"/>
          <w:insideV w:val="single" w:sz="8" w:space="0" w:color="8F462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F4624"/>
          <w:left w:val="single" w:sz="8" w:space="0" w:color="8F4624"/>
          <w:bottom w:val="single" w:sz="8" w:space="0" w:color="8F4624"/>
          <w:right w:val="single" w:sz="8" w:space="0" w:color="8F4624"/>
          <w:insideH w:val="nil"/>
          <w:insideV w:val="single" w:sz="8" w:space="0" w:color="8F462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band1Vert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  <w:shd w:val="clear" w:color="auto" w:fill="EECDBD"/>
      </w:tcPr>
    </w:tblStylePr>
    <w:tblStylePr w:type="band1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  <w:insideV w:val="single" w:sz="8" w:space="0" w:color="8F4624"/>
        </w:tcBorders>
        <w:shd w:val="clear" w:color="auto" w:fill="8F4624"/>
      </w:tcPr>
    </w:tblStylePr>
    <w:tblStylePr w:type="band2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  <w:insideV w:val="single" w:sz="8" w:space="0" w:color="8F4624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CD6738"/>
        <w:left w:val="single" w:sz="8" w:space="0" w:color="CD6738"/>
        <w:bottom w:val="single" w:sz="8" w:space="0" w:color="CD6738"/>
        <w:right w:val="single" w:sz="8" w:space="0" w:color="CD6738"/>
        <w:insideH w:val="single" w:sz="8" w:space="0" w:color="CD673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D6738"/>
          <w:left w:val="single" w:sz="8" w:space="0" w:color="CD6738"/>
          <w:bottom w:val="single" w:sz="8" w:space="0" w:color="CD6738"/>
          <w:right w:val="single" w:sz="8" w:space="0" w:color="CD6738"/>
          <w:insideH w:val="nil"/>
          <w:insideV w:val="nil"/>
        </w:tcBorders>
        <w:shd w:val="clear" w:color="auto" w:fill="8F46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738"/>
          <w:left w:val="single" w:sz="8" w:space="0" w:color="CD6738"/>
          <w:bottom w:val="single" w:sz="8" w:space="0" w:color="CD6738"/>
          <w:right w:val="single" w:sz="8" w:space="0" w:color="CD673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BD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D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CD6738"/>
          <w:left w:val="single" w:sz="8" w:space="0" w:color="CD6738"/>
          <w:bottom w:val="single" w:sz="8" w:space="0" w:color="CD6738"/>
          <w:right w:val="single" w:sz="8" w:space="0" w:color="CD6738"/>
          <w:insideH w:val="nil"/>
          <w:insideV w:val="nil"/>
        </w:tcBorders>
        <w:shd w:val="clear" w:color="auto" w:fill="8F46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738"/>
          <w:left w:val="single" w:sz="8" w:space="0" w:color="CD6738"/>
          <w:bottom w:val="single" w:sz="8" w:space="0" w:color="CD6738"/>
          <w:right w:val="single" w:sz="8" w:space="0" w:color="CD673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BD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8F462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8F4624"/>
        <w:bottom w:val="single" w:sz="8" w:space="0" w:color="8F462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F4624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F4624"/>
          <w:bottom w:val="single" w:sz="8" w:space="0" w:color="8F46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4624"/>
          <w:bottom w:val="single" w:sz="8" w:space="0" w:color="8F4624"/>
        </w:tcBorders>
      </w:tcPr>
    </w:tblStylePr>
    <w:tblStylePr w:type="band1Vert">
      <w:tblPr/>
      <w:tcPr>
        <w:shd w:val="clear" w:color="auto" w:fill="EECDBD"/>
      </w:tcPr>
    </w:tblStylePr>
    <w:tblStylePr w:type="band1Horz">
      <w:tblPr/>
      <w:tcPr>
        <w:shd w:val="clear" w:color="auto" w:fill="EECDBD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8F4624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F4624"/>
          <w:bottom w:val="single" w:sz="8" w:space="0" w:color="8F46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4624"/>
          <w:bottom w:val="single" w:sz="8" w:space="0" w:color="8F4624"/>
        </w:tcBorders>
      </w:tcPr>
    </w:tblStylePr>
    <w:tblStylePr w:type="band1Vert">
      <w:tblPr/>
      <w:tcPr>
        <w:shd w:val="clear" w:color="auto" w:fill="EECDBD"/>
      </w:tcPr>
    </w:tblStylePr>
    <w:tblStylePr w:type="band1Horz">
      <w:tblPr/>
      <w:tcPr>
        <w:shd w:val="clear" w:color="auto" w:fill="8F462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8F462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F462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462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F462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462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F4624"/>
        <w:left w:val="single" w:sz="8" w:space="0" w:color="8F4624"/>
        <w:bottom w:val="single" w:sz="8" w:space="0" w:color="8F4624"/>
        <w:right w:val="single" w:sz="8" w:space="0" w:color="8F462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462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F462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462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F462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B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Text1">
    <w:name w:val="Body Text1"/>
    <w:basedOn w:val="Normal"/>
    <w:uiPriority w:val="99"/>
    <w:rsid w:val="00D32C5C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cs="Arial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D32C5C"/>
    <w:pPr>
      <w:pBdr>
        <w:top w:val="single" w:sz="4" w:space="1" w:color="auto"/>
      </w:pBdr>
      <w:tabs>
        <w:tab w:val="center" w:pos="4513"/>
        <w:tab w:val="right" w:pos="10490"/>
      </w:tabs>
      <w:spacing w:after="0"/>
    </w:pPr>
    <w:rPr>
      <w:color w:val="000000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D32C5C"/>
    <w:rPr>
      <w:rFonts w:ascii="Arial" w:hAnsi="Arial"/>
      <w:color w:val="000000"/>
      <w:lang w:eastAsia="en-US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qFormat/>
    <w:rsid w:val="003452F3"/>
    <w:pPr>
      <w:spacing w:after="120" w:line="300" w:lineRule="atLeast"/>
    </w:pPr>
  </w:style>
  <w:style w:type="character" w:customStyle="1" w:styleId="BodyTextChar">
    <w:name w:val="Body Text Char"/>
    <w:link w:val="BodyText"/>
    <w:uiPriority w:val="99"/>
    <w:semiHidden/>
    <w:rsid w:val="003452F3"/>
    <w:rPr>
      <w:rFonts w:ascii="Arial" w:hAnsi="Arial"/>
      <w:sz w:val="24"/>
      <w:szCs w:val="22"/>
      <w:lang w:eastAsia="en-US"/>
    </w:rPr>
  </w:style>
  <w:style w:type="character" w:styleId="FootnoteReference">
    <w:name w:val="footnote reference"/>
    <w:uiPriority w:val="99"/>
    <w:semiHidden/>
    <w:rsid w:val="003452F3"/>
    <w:rPr>
      <w:rFonts w:ascii="Arial" w:hAnsi="Arial"/>
      <w:color w:val="464E56"/>
      <w:sz w:val="20"/>
    </w:rPr>
  </w:style>
  <w:style w:type="character" w:styleId="Strong">
    <w:name w:val="Strong"/>
    <w:uiPriority w:val="22"/>
    <w:qFormat/>
    <w:rsid w:val="003452F3"/>
    <w:rPr>
      <w:rFonts w:ascii="Arial" w:hAnsi="Arial" w:cs="Arial"/>
      <w:b/>
      <w:bCs/>
    </w:rPr>
  </w:style>
  <w:style w:type="paragraph" w:customStyle="1" w:styleId="copyrighttext">
    <w:name w:val="copyright text"/>
    <w:basedOn w:val="TEXT"/>
    <w:uiPriority w:val="2"/>
    <w:qFormat/>
    <w:rsid w:val="00BC2E7E"/>
    <w:pPr>
      <w:spacing w:line="240" w:lineRule="auto"/>
      <w:ind w:righ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SFHG">
      <a:dk1>
        <a:sysClr val="windowText" lastClr="000000"/>
      </a:dk1>
      <a:lt1>
        <a:sysClr val="window" lastClr="FFFFFF"/>
      </a:lt1>
      <a:dk2>
        <a:srgbClr val="776E64"/>
      </a:dk2>
      <a:lt2>
        <a:srgbClr val="FFFFFF"/>
      </a:lt2>
      <a:accent1>
        <a:srgbClr val="007681"/>
      </a:accent1>
      <a:accent2>
        <a:srgbClr val="095489"/>
      </a:accent2>
      <a:accent3>
        <a:srgbClr val="00A7B5"/>
      </a:accent3>
      <a:accent4>
        <a:srgbClr val="C4D600"/>
      </a:accent4>
      <a:accent5>
        <a:srgbClr val="658D1B"/>
      </a:accent5>
      <a:accent6>
        <a:srgbClr val="DDDDDD"/>
      </a:accent6>
      <a:hlink>
        <a:srgbClr val="007681"/>
      </a:hlink>
      <a:folHlink>
        <a:srgbClr val="00768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2953A085CA4C8E11D0908E9C12CF" ma:contentTypeVersion="1" ma:contentTypeDescription="Create a new document." ma:contentTypeScope="" ma:versionID="9707cc37148d3ce0e852ae81d72667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6757-2161-4559-B10B-BEA311BC3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B1449-CD39-450C-988E-45D81044EA0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65F29-2BBC-49A0-8134-C3D709203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035A1-5E32-4A6B-89BC-105E1FA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Midwifery Group Practice application form</vt:lpstr>
    </vt:vector>
  </TitlesOfParts>
  <Manager/>
  <Company/>
  <LinksUpToDate>false</LinksUpToDate>
  <CharactersWithSpaces>1320</CharactersWithSpaces>
  <SharedDoc>false</SharedDoc>
  <HLinks>
    <vt:vector size="12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http://www.healthywa.wa.gov.au/</vt:lpwstr>
      </vt:variant>
      <vt:variant>
        <vt:lpwstr/>
      </vt:variant>
      <vt:variant>
        <vt:i4>2293881</vt:i4>
      </vt:variant>
      <vt:variant>
        <vt:i4>6165</vt:i4>
      </vt:variant>
      <vt:variant>
        <vt:i4>1026</vt:i4>
      </vt:variant>
      <vt:variant>
        <vt:i4>4</vt:i4>
      </vt:variant>
      <vt:variant>
        <vt:lpwstr>http://www.healthywa.wa.gov.au/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Midwifery Group Practice application form</dc:title>
  <dc:subject>Application form for women to self refer to the Fiona Stanley Hospital Midwifery Group Practice</dc:subject>
  <dc:creator>Fiona Stanley Hospital Maternity Service</dc:creator>
  <cp:keywords>Midwifery Group Practice, MGP, application form, refer, self-refer, apply</cp:keywords>
  <cp:lastModifiedBy>Waddington, Jacqueline</cp:lastModifiedBy>
  <cp:revision>11</cp:revision>
  <cp:lastPrinted>2019-07-17T02:16:00Z</cp:lastPrinted>
  <dcterms:created xsi:type="dcterms:W3CDTF">2019-07-17T06:35:00Z</dcterms:created>
  <dcterms:modified xsi:type="dcterms:W3CDTF">2025-01-23T06:18:00Z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0x01010094C52953A085CA4C8E11D0908E9C12CF</vt:lpwstr>
  </property>
</Properties>
</file>